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PDQ速成牙髓病学</w:t>
      </w:r>
    </w:p>
    <w:p>
      <w:r>
        <w:rPr>
          <w:rFonts w:ascii="宋体" w:hAnsi="宋体" w:eastAsia="宋体"/>
          <w:sz w:val="24"/>
        </w:rPr>
        <w:t>（美）英格尔（John I.Ingle），麻健丰潘乙华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PDQ速成牙髓病学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（美）英格尔（John I.Ingle），麻健丰潘乙华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本书出售、求购地址：https://www.jiaokey.com/book/detail/12094941.html</w:t>
      </w:r>
    </w:p>
    <w:p>
      <w:r>
        <w:t>更多相关图书推荐：https://www.jiaokey.com</w:t>
      </w:r>
    </w:p>
    <w:p>
      <w:r>
        <w:t>（美）英格尔（John I.Ingle），麻健丰潘乙华 其他作品：https://www.jiaokey.com/tag/（美）英格尔（John I.Ingle），麻健丰潘乙华.html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关键词搜索：https://www.jiaokey.com/tag/PDQ速成牙髓病学.html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