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人体解剖生理学复习指南与考研辅导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人体解剖生理学复习指南与考研辅导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本书出售、求购地址：https://www.jiaokey.com/book/detail/12094926.html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关键词搜索：https://www.jiaokey.com/tag/人体解剖生理学复习指南与考研辅导.html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