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天差地别  有趣的太空科学实验</w:t>
      </w:r>
    </w:p>
    <w:p>
      <w:r>
        <w:rPr>
          <w:rFonts w:ascii="宋体" w:hAnsi="宋体" w:eastAsia="宋体"/>
          <w:sz w:val="24"/>
        </w:rPr>
        <w:t>沈羡云，唐承革编著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天差地别  有趣的太空科学实验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沈羡云，唐承革编著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本书出售、求购地址：https://www.jiaokey.com/book/detail/12094919.html</w:t>
      </w:r>
    </w:p>
    <w:p>
      <w:r>
        <w:t>更多相关图书推荐：https://www.jiaokey.com</w:t>
      </w:r>
    </w:p>
    <w:p>
      <w:r>
        <w:t>沈羡云，唐承革编著 其他作品：https://www.jiaokey.com/tag/沈羡云，唐承革编著.html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关键词搜索：https://www.jiaokey.com/tag/天差地别  有趣的太空科学实验.html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