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书名：责任·使命：浙江科协五十年</w:t>
      </w:r>
    </w:p>
    <w:p>
      <w:r>
        <w:t>作者：鲁善增主编</w:t>
      </w:r>
    </w:p>
    <w:p>
      <w:r>
        <w:t>出版社：北京：科学普及出版社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责任·使命：浙江科协五十年 评论地址：https://www.jiaokey.com/book/detail/12094881.html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