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精神科药物治疗手册</w:t>
      </w:r>
    </w:p>
    <w:p>
      <w:r>
        <w:rPr>
          <w:rFonts w:ascii="宋体" w:hAnsi="宋体" w:eastAsia="宋体"/>
          <w:sz w:val="24"/>
        </w:rPr>
        <w:t>JerroldF.RosenbaumGeorgeW.AranaStevernE.Hyman等原著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JerroldF.RosenbaumGeorgeW.AranaStevernE.Hyman等原著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本书出售、求购地址：https://www.jiaokey.com/book/detail/12094862.html</w:t>
      </w:r>
    </w:p>
    <w:p>
      <w:r>
        <w:t>更多相关图书推荐：https://www.jiaokey.com</w:t>
      </w:r>
    </w:p>
    <w:p>
      <w:r>
        <w:t>JerroldF.RosenbaumGeorgeW.AranaStevernE.Hyman等原著 其他作品：https://www.jiaokey.com/tag/JerroldF.RosenbaumGeorgeW.AranaStevernE.Hyman等原著.html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