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法律之治与道德之治：形式法治观的局限及其克服</w:t>
      </w:r>
    </w:p>
    <w:p>
      <w:r>
        <w:rPr>
          <w:rFonts w:ascii="宋体" w:hAnsi="宋体" w:eastAsia="宋体"/>
          <w:sz w:val="24"/>
        </w:rPr>
        <w:t>王启富，刘金国著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法律之治与道德之治：形式法治观的局限及其克服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王启富，刘金国著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本书出售、求购地址：https://www.jiaokey.com/book/detail/12094852.html</w:t>
      </w:r>
    </w:p>
    <w:p>
      <w:r>
        <w:t>更多相关图书推荐：https://www.jiaokey.com</w:t>
      </w:r>
    </w:p>
    <w:p>
      <w:r>
        <w:t>王启富，刘金国著 其他作品：https://www.jiaokey.com/tag/王启富，刘金国著.html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关键词搜索：https://www.jiaokey.com/tag/法律之治与道德之治：形式法治观的局限及其克服.html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