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国际资本与中国政治、经济转型  1978-2006  国际化与国内政治的动力分析</w:t>
      </w:r>
    </w:p>
    <w:p>
      <w:r>
        <w:rPr>
          <w:rFonts w:ascii="宋体" w:hAnsi="宋体" w:eastAsia="宋体"/>
          <w:sz w:val="24"/>
        </w:rPr>
        <w:t>任洪生著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国际资本与中国政治、经济转型  1978-2006  国际化与国内政治的动力分析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本书出售、求购地址：https://www.jiaokey.com/book/detail/12094847.html</w:t>
      </w:r>
    </w:p>
    <w:p>
      <w:r>
        <w:t>更多相关图书推荐：https://www.jiaokey.com</w:t>
      </w:r>
    </w:p>
    <w:p>
      <w:r>
        <w:t>任洪生著 其他作品：https://www.jiaokey.com/tag/任洪生著.html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关键词搜索：https://www.jiaokey.com/tag/国际资本与中国政治、经济转型  1978-2006  国际化与国内政治的动力分析.html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