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嘚啵嘚啵：80后VS70后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嘚啵嘚啵：80后VS70后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本书出售、求购地址：https://www.jiaokey.com/book/detail/12094822.html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北京:新星出版社,2009.01 出版图书：https://www.jiaokey.com/tag/北京:新星出版社,2009.01.html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