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内蒙古农业学校志  1924～2008</w:t>
      </w:r>
    </w:p>
    <w:p>
      <w:r>
        <w:rPr>
          <w:rFonts w:ascii="宋体" w:hAnsi="宋体" w:eastAsia="宋体"/>
          <w:sz w:val="24"/>
        </w:rPr>
        <w:t>李永义，卢剑主编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内蒙古农业学校志  1924～2008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李永义，卢剑主编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本书出售、求购地址：https://www.jiaokey.com/book/detail/12094805.html</w:t>
      </w:r>
    </w:p>
    <w:p>
      <w:r>
        <w:t>更多相关图书推荐：https://www.jiaokey.com</w:t>
      </w:r>
    </w:p>
    <w:p>
      <w:r>
        <w:t>李永义，卢剑主编 其他作品：https://www.jiaokey.com/tag/李永义，卢剑主编.html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关键词搜索：https://www.jiaokey.com/tag/内蒙古农业学校志  1924～2008.html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