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（英）莎士比亚（Shakespeare，W.）著；（美）哈蒙改写；谭瀛洲译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（英）莎士比亚（Shakespeare，W.）著；（美）哈蒙改写；谭瀛洲译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本书出售、求购地址：https://www.jiaokey.com/book/detail/12094799.html</w:t>
      </w:r>
    </w:p>
    <w:p>
      <w:r>
        <w:t>更多相关图书推荐：https://www.jiaokey.com</w:t>
      </w:r>
    </w:p>
    <w:p>
      <w:r>
        <w:t>（英）莎士比亚（Shakespeare，W.）著；（美）哈蒙改写；谭瀛洲译 其他作品：https://www.jiaokey.com/tag/（英）莎士比亚（Shakespeare，W.）著；（美）哈蒙改写；谭瀛洲译.html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