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卫生监督体系三年建设情况评价研究报告</w:t>
      </w:r>
    </w:p>
    <w:p>
      <w:r>
        <w:rPr>
          <w:rFonts w:ascii="宋体" w:hAnsi="宋体" w:eastAsia="宋体"/>
          <w:sz w:val="24"/>
        </w:rPr>
        <w:t>卫生部卫生监督局卫生监督体系建设研究课题组，复旦大学卫生发展战略研究中心卫生监督体系建设研究课题组编著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卫生监督体系三年建设情况评价研究报告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卫生部卫生监督局卫生监督体系建设研究课题组，复旦大学卫生发展战略研究中心卫生监督体系建设研究课题组编著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本书出售、求购地址：https://www.jiaokey.com/book/detail/12094783.html</w:t>
      </w:r>
    </w:p>
    <w:p>
      <w:r>
        <w:t>更多相关图书推荐：https://www.jiaokey.com</w:t>
      </w:r>
    </w:p>
    <w:p>
      <w:r>
        <w:t>卫生部卫生监督局卫生监督体系建设研究课题组，复旦大学卫生发展战略研究中心卫生监督体系建设研究课题组编著 其他作品：https://www.jiaokey.com/tag/卫生部卫生监督局卫生监督体系建设研究课题组，复旦大学卫生发展战略研究中心卫生监督体系建设研究课题组编著.html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关键词搜索：https://www.jiaokey.com/tag/卫生监督体系三年建设情况评价研究报告.html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