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田野考古集粹  吉林省文物考古研究所成立二十五周年纪念</w:t>
      </w:r>
    </w:p>
    <w:p>
      <w:r>
        <w:rPr>
          <w:rFonts w:ascii="宋体" w:hAnsi="宋体" w:eastAsia="宋体"/>
          <w:sz w:val="24"/>
        </w:rPr>
        <w:t>金旭东主编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田野考古集粹  吉林省文物考古研究所成立二十五周年纪念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本书出售、求购地址：https://www.jiaokey.com/book/detail/12094723.html</w:t>
      </w:r>
    </w:p>
    <w:p>
      <w:r>
        <w:t>更多相关图书推荐：https://www.jiaokey.com</w:t>
      </w:r>
    </w:p>
    <w:p>
      <w:r>
        <w:t>金旭东主编 其他作品：https://www.jiaokey.com/tag/金旭东主编.html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关键词搜索：https://www.jiaokey.com/tag/田野考古集粹  吉林省文物考古研究所成立二十五周年纪念.html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