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蒙古国古代游牧民族文化遗存考古调查报告  2005-2006年  中蒙文本</w:t>
      </w:r>
    </w:p>
    <w:p>
      <w:r>
        <w:rPr>
          <w:rFonts w:ascii="宋体" w:hAnsi="宋体" w:eastAsia="宋体"/>
          <w:sz w:val="24"/>
        </w:rPr>
        <w:t>塔拉，恩和图布信主编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蒙古国古代游牧民族文化遗存考古调查报告  2005-2006年  中蒙文本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塔拉，恩和图布信主编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本书出售、求购地址：https://www.jiaokey.com/book/detail/12094721.html</w:t>
      </w:r>
    </w:p>
    <w:p>
      <w:r>
        <w:t>更多相关图书推荐：https://www.jiaokey.com</w:t>
      </w:r>
    </w:p>
    <w:p>
      <w:r>
        <w:t>塔拉，恩和图布信主编 其他作品：https://www.jiaokey.com/tag/塔拉，恩和图布信主编.html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关键词搜索：https://www.jiaokey.com/tag/蒙古国古代游牧民族文化遗存考古调查报告  2005-2006年  中蒙文本.html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