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小小孩开始60个数学起步</w:t>
      </w:r>
    </w:p>
    <w:p>
      <w:r>
        <w:rPr>
          <w:rFonts w:ascii="宋体" w:hAnsi="宋体" w:eastAsia="宋体"/>
          <w:sz w:val="24"/>
        </w:rPr>
        <w:t>（美）麦克高恩，（美）施洛登著；（美）布拉仁绘；谢亮蓉译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小小孩开始60个数学起步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（美）麦克高恩，（美）施洛登著；（美）布拉仁绘；谢亮蓉译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本书出售、求购地址：https://www.jiaokey.com/book/detail/12094717.html</w:t>
      </w:r>
    </w:p>
    <w:p>
      <w:r>
        <w:t>更多相关图书推荐：https://www.jiaokey.com</w:t>
      </w:r>
    </w:p>
    <w:p>
      <w:r>
        <w:t>（美）麦克高恩，（美）施洛登著；（美）布拉仁绘；谢亮蓉译 其他作品：https://www.jiaokey.com/tag/（美）麦克高恩，（美）施洛登著；（美）布拉仁绘；谢亮蓉译.html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关键词搜索：https://www.jiaokey.com/tag/小小孩开始60个数学起步.html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