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小小孩探索5种感觉</w:t>
      </w:r>
    </w:p>
    <w:p>
      <w:r>
        <w:rPr>
          <w:rFonts w:ascii="宋体" w:hAnsi="宋体" w:eastAsia="宋体"/>
          <w:sz w:val="24"/>
        </w:rPr>
        <w:t>（美）威廉姆森著，（美）布拉仁绘，汤静等译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小小孩探索5种感觉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（美）威廉姆森著，（美）布拉仁绘，汤静等译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本书出售、求购地址：https://www.jiaokey.com/book/detail/12094714.html</w:t>
      </w:r>
    </w:p>
    <w:p>
      <w:r>
        <w:t>更多相关图书推荐：https://www.jiaokey.com</w:t>
      </w:r>
    </w:p>
    <w:p>
      <w:r>
        <w:t>（美）威廉姆森著，（美）布拉仁绘，汤静等译 其他作品：https://www.jiaokey.com/tag/（美）威廉姆森著，（美）布拉仁绘，汤静等译.html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关键词搜索：https://www.jiaokey.com/tag/小小孩探索5种感觉.html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