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男孩女孩的科学探索书</w:t>
      </w:r>
    </w:p>
    <w:p>
      <w:r>
        <w:rPr>
          <w:rFonts w:ascii="宋体" w:hAnsi="宋体" w:eastAsia="宋体"/>
          <w:sz w:val="24"/>
        </w:rPr>
        <w:t>（美）赫尔什菲尔德著；（美）克莱恩绘；黎孔静译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男孩女孩的科学探索书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（美）赫尔什菲尔德著；（美）克莱恩绘；黎孔静译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本书出售、求购地址：https://www.jiaokey.com/book/detail/12094711.html</w:t>
      </w:r>
    </w:p>
    <w:p>
      <w:r>
        <w:t>更多相关图书推荐：https://www.jiaokey.com</w:t>
      </w:r>
    </w:p>
    <w:p>
      <w:r>
        <w:t>（美）赫尔什菲尔德著；（美）克莱恩绘；黎孔静译 其他作品：https://www.jiaokey.com/tag/（美）赫尔什菲尔德著；（美）克莱恩绘；黎孔静译.html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关键词搜索：https://www.jiaokey.com/tag/男孩女孩的科学探索书.html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