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男孩女孩的发明创造书</w:t>
      </w:r>
    </w:p>
    <w:p>
      <w:r>
        <w:rPr>
          <w:rFonts w:ascii="宋体" w:hAnsi="宋体" w:eastAsia="宋体"/>
          <w:sz w:val="24"/>
        </w:rPr>
        <w:t>（美）豪舍尔著；（美）克莱恩绘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男孩女孩的发明创造书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（美）豪舍尔著；（美）克莱恩绘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本书出售、求购地址：https://www.jiaokey.com/book/detail/12094710.html</w:t>
      </w:r>
    </w:p>
    <w:p>
      <w:r>
        <w:t>更多相关图书推荐：https://www.jiaokey.com</w:t>
      </w:r>
    </w:p>
    <w:p>
      <w:r>
        <w:t>（美）豪舍尔著；（美）克莱恩绘 其他作品：https://www.jiaokey.com/tag/（美）豪舍尔著；（美）克莱恩绘.html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关键词搜索：https://www.jiaokey.com/tag/男孩女孩的发明创造书.html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