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书名：地方政府管理</w:t>
      </w:r>
    </w:p>
    <w:p>
      <w:r>
        <w:t>作者：李景平编著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地方政府管理 评论地址：https://www.jiaokey.com/book/detail/12094675.html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