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生活世界与生活教育：陶行知研究文集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生活世界与生活教育：陶行知研究文集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本书出售、求购地址：https://www.jiaokey.com/book/detail/12094607.html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关键词搜索：https://www.jiaokey.com/tag/生活世界与生活教育：陶行知研究文集.html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