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  1-6岁</w:t>
      </w:r>
    </w:p>
    <w:p>
      <w:r>
        <w:t>作者：潘存娒主编</w:t>
      </w:r>
    </w:p>
    <w:p>
      <w:r>
        <w:t>出版社：北京：研究出版社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婴幼儿保健  1-6岁 评论地址：https://www.jiaokey.com/book/detail/12094600.html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