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书名：青壮年保健  19-45岁</w:t>
      </w:r>
    </w:p>
    <w:p>
      <w:r>
        <w:t>作者：叶新苗主编</w:t>
      </w:r>
    </w:p>
    <w:p>
      <w:r>
        <w:t>出版社：北京：研究出版社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青壮年保健  19-45岁 评论地址：https://www.jiaokey.com/book/detail/12094598.html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