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书名：职教教改论坛文集（2008年度）</w:t>
      </w:r>
    </w:p>
    <w:p>
      <w:r>
        <w:t>作者：上海市教科院职业与成人教育研究所编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总页数：668</w:t>
      </w:r>
    </w:p>
    <w:p>
      <w:r>
        <w:t>更多请访问教客网: www.jiaokey.com</w:t>
      </w:r>
    </w:p>
    <w:p>
      <w:r>
        <w:t>职教教改论坛文集（2008年度） 评论地址：https://www.jiaokey.com/book/detail/12094567.html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