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最新版 彩图注音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最新版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本书出售、求购地址：https://www.jiaokey.com/book/detail/12094531.html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关键词搜索：https://www.jiaokey.com/tag/安徒生童话  最新版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