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最新版 彩图注音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最新版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本书出售、求购地址：https://www.jiaokey.com/book/detail/12094528.html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关键词搜索：https://www.jiaokey.com/tag/一千零一夜  最新版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