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和狼人有个约会</w:t>
      </w:r>
    </w:p>
    <w:p>
      <w:r>
        <w:rPr>
          <w:rFonts w:ascii="宋体" w:hAnsi="宋体" w:eastAsia="宋体"/>
          <w:sz w:val="24"/>
        </w:rPr>
        <w:t>（奥）托马斯·布热齐纳著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45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和狼人有个约会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本书出售、求购地址：https://www.jiaokey.com/book/detail/12094512.html</w:t>
      </w:r>
    </w:p>
    <w:p>
      <w:r>
        <w:t>更多相关图书推荐：https://www.jiaokey.com</w:t>
      </w:r>
    </w:p>
    <w:p>
      <w:r>
        <w:t>（奥）托马斯·布热齐纳著 其他作品：https://www.jiaokey.com/tag/（奥）托马斯·布热齐纳著.html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关键词搜索：https://www.jiaokey.com/tag/儿童文学-中篇小说-奥地利-现代.html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