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把男生赶出地球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把男生赶出地球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儿童文学-侦探小说-奥地利-现代-儿童文学-中篇小说-奥地利-现代-儿童文学-侦探小说-中篇小说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本书出售、求购地址：https://www.jiaokey.com/book/detail/12094511.html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关键词搜索：https://www.jiaokey.com/tag/儿童文学-侦探小说-奥地利-现代-儿童文学-中篇小说-奥地利-现代-儿童文学-侦探小说-中篇小说.html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