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不要靠近8号门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不要靠近8号门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儿童文学-侦探小说-奥地利-现代-儿童文学-中篇小说-奥地利-现代-儿童文学-侦探小说-中篇小说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本书出售、求购地址：https://www.jiaokey.com/book/detail/12094509.html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关键词搜索：https://www.jiaokey.com/tag/儿童文学-侦探小说-奥地利-现代-儿童文学-中篇小说-奥地利-现代-儿童文学-侦探小说-中篇小说.html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