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饲料分析与畜禽环境监测实验指导</w:t>
      </w:r>
    </w:p>
    <w:p>
      <w:r>
        <w:rPr>
          <w:rFonts w:ascii="宋体" w:hAnsi="宋体" w:eastAsia="宋体"/>
          <w:sz w:val="24"/>
        </w:rPr>
        <w:t>齐德生，齐智利，王艳青等编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饲料分析与畜禽环境监测实验指导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齐德生，齐智利，王艳青等编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本书出售、求购地址：https://www.jiaokey.com/book/detail/12094493.html</w:t>
      </w:r>
    </w:p>
    <w:p>
      <w:r>
        <w:t>更多相关图书推荐：https://www.jiaokey.com</w:t>
      </w:r>
    </w:p>
    <w:p>
      <w:r>
        <w:t>齐德生，齐智利，王艳青等编 其他作品：https://www.jiaokey.com/tag/齐德生，齐智利，王艳青等编.html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关键词搜索：https://www.jiaokey.com/tag/饲料分析与畜禽环境监测实验指导.html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