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直视骄阳：征服死亡恐惧  万千心理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直视骄阳：征服死亡恐惧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本书出售、求购地址：https://www.jiaokey.com/book/detail/12094427.html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关键词搜索：https://www.jiaokey.com/tag/直视骄阳：征服死亡恐惧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