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书名：高职教学设计</w:t>
      </w:r>
    </w:p>
    <w:p>
      <w:r>
        <w:t>作者：杨彦如，王文博，韩志伟编著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高职教学设计 评论地址：https://www.jiaokey.com/book/detail/12094425.html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