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书名：糖尿病人怎么吃：饮食调养及食疗药膳专家方案</w:t>
      </w:r>
    </w:p>
    <w:p>
      <w:r>
        <w:t>作者：马方编著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糖尿病人怎么吃：饮食调养及食疗药膳专家方案 评论地址：https://www.jiaokey.com/book/detail/12094423.html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