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书名：聪明宝贝怎么吃：影响孩子一生的营养方案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聪明宝贝怎么吃：影响孩子一生的营养方案 评论地址：https://www.jiaokey.com/book/detail/12094419.html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