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我第一次读名著  1  格列弗游记</w:t>
      </w:r>
    </w:p>
    <w:p>
      <w:r>
        <w:rPr>
          <w:rFonts w:ascii="宋体" w:hAnsi="宋体" w:eastAsia="宋体"/>
          <w:sz w:val="24"/>
        </w:rPr>
        <w:t>（英）乔纳森·斯威夫特原著；（韩）李惠镇改编；（韩）柳淳蕙绘；刘玉晶译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我第一次读名著  1  格列弗游记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（英）乔纳森·斯威夫特原著；（韩）李惠镇改编；（韩）柳淳蕙绘；刘玉晶译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本书出售、求购地址：https://www.jiaokey.com/book/detail/12094330.html</w:t>
      </w:r>
    </w:p>
    <w:p>
      <w:r>
        <w:t>更多相关图书推荐：https://www.jiaokey.com</w:t>
      </w:r>
    </w:p>
    <w:p>
      <w:r>
        <w:t>（英）乔纳森·斯威夫特原著；（韩）李惠镇改编；（韩）柳淳蕙绘；刘玉晶译 其他作品：https://www.jiaokey.com/tag/（英）乔纳森·斯威夫特原著；（韩）李惠镇改编；（韩）柳淳蕙绘；刘玉晶译.html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关键词搜索：https://www.jiaokey.com/tag/我第一次读名著  1  格列弗游记.html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