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当代名老中医典型医案集  儿科分册</w:t>
      </w:r>
    </w:p>
    <w:p>
      <w:r>
        <w:rPr>
          <w:rFonts w:ascii="宋体" w:hAnsi="宋体" w:eastAsia="宋体"/>
          <w:sz w:val="24"/>
        </w:rPr>
        <w:t>孙光荣，鲁兆麟，魏飞跃主编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当代名老中医典型医案集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孙光荣，鲁兆麟，魏飞跃主编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本书出售、求购地址：https://www.jiaokey.com/book/detail/12094315.html</w:t>
      </w:r>
    </w:p>
    <w:p>
      <w:r>
        <w:t>更多相关图书推荐：https://www.jiaokey.com</w:t>
      </w:r>
    </w:p>
    <w:p>
      <w:r>
        <w:t>孙光荣，鲁兆麟，魏飞跃主编 其他作品：https://www.jiaokey.com/tag/孙光荣，鲁兆麟，魏飞跃主编.html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关键词搜索：https://www.jiaokey.com/tag/当代名老中医典型医案集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