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“告别未成年”：一个16岁北京女孩的美国交换生日记</w:t>
      </w:r>
    </w:p>
    <w:p>
      <w:r>
        <w:rPr>
          <w:rFonts w:ascii="宋体" w:hAnsi="宋体" w:eastAsia="宋体"/>
          <w:sz w:val="24"/>
        </w:rPr>
        <w:t>吕晗子著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“告别未成年”：一个16岁北京女孩的美国交换生日记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本书出售、求购地址：https://www.jiaokey.com/book/detail/12094298.html</w:t>
      </w:r>
    </w:p>
    <w:p>
      <w:r>
        <w:t>更多相关图书推荐：https://www.jiaokey.com</w:t>
      </w:r>
    </w:p>
    <w:p>
      <w:r>
        <w:t>吕晗子著 其他作品：https://www.jiaokey.com/tag/吕晗子著.html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关键词搜索：https://www.jiaokey.com/tag/“告别未成年”：一个16岁北京女孩的美国交换生日记.html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