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算得快算得准全集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算得快算得准全集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本书出售、求购地址：https://www.jiaokey.com/book/detail/12094294.html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关键词搜索：https://www.jiaokey.com/tag/算得快算得准全集.html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