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高三分册  物理  选修3-3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高三分册  物理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本书出售、求购地址：https://www.jiaokey.com/book/detail/12094276.html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