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书名：中国·鄂温克  一个被世界传唱的地方</w:t>
      </w:r>
    </w:p>
    <w:p>
      <w:r>
        <w:t>作者：鄂温克旗教科局组织编写</w:t>
      </w:r>
    </w:p>
    <w:p>
      <w:r>
        <w:t>出版社：呼和浩特：内蒙古教育出版社</w:t>
      </w:r>
    </w:p>
    <w:p>
      <w:r>
        <w:t>出版日期：2008.06</w:t>
      </w:r>
    </w:p>
    <w:p>
      <w:r>
        <w:t>总页数：117</w:t>
      </w:r>
    </w:p>
    <w:p>
      <w:r>
        <w:t>更多请访问教客网: www.jiaokey.com</w:t>
      </w:r>
    </w:p>
    <w:p>
      <w:r>
        <w:t>中国·鄂温克  一个被世界传唱的地方 评论地址：https://www.jiaokey.com/book/detail/12094268.html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