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山西土壤水环境与植被建设</w:t>
      </w:r>
    </w:p>
    <w:p>
      <w:r>
        <w:rPr>
          <w:rFonts w:ascii="宋体" w:hAnsi="宋体" w:eastAsia="宋体"/>
          <w:sz w:val="24"/>
        </w:rPr>
        <w:t>牛俊杰，赵景波著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山西土壤水环境与植被建设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牛俊杰，赵景波著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本书出售、求购地址：https://www.jiaokey.com/book/detail/12094231.html</w:t>
      </w:r>
    </w:p>
    <w:p>
      <w:r>
        <w:t>更多相关图书推荐：https://www.jiaokey.com</w:t>
      </w:r>
    </w:p>
    <w:p>
      <w:r>
        <w:t>牛俊杰，赵景波著 其他作品：https://www.jiaokey.com/tag/牛俊杰，赵景波著.html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关键词搜索：https://www.jiaokey.com/tag/山西土壤水环境与植被建设.html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