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书名：当代大学生共产党员教育读本</w:t>
      </w:r>
    </w:p>
    <w:p>
      <w:r>
        <w:t>作者：冯国森主编</w:t>
      </w:r>
    </w:p>
    <w:p>
      <w:r>
        <w:t>出版社：广州：中山大学出版社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当代大学生共产党员教育读本 评论地址：https://www.jiaokey.com/book/detail/12094223.html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