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书名：与女儿谈人生</w:t>
      </w:r>
    </w:p>
    <w:p>
      <w:r>
        <w:t>作者：（英）伊莎贝拉·利特尔著</w:t>
      </w:r>
    </w:p>
    <w:p>
      <w:r>
        <w:t>出版社：青岛：青岛出版社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与女儿谈人生 评论地址：https://www.jiaokey.com/book/detail/12094201.html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