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中国改革开放30年话剧剧作选  第四卷  20世纪80年代  2</w:t>
      </w:r>
    </w:p>
    <w:p>
      <w:r>
        <w:rPr>
          <w:rFonts w:ascii="宋体" w:hAnsi="宋体" w:eastAsia="宋体"/>
          <w:sz w:val="24"/>
        </w:rPr>
        <w:t>王育生本卷主编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中国改革开放30年话剧剧作选  第四卷  20世纪80年代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本书出售、求购地址：https://www.jiaokey.com/book/detail/12094176.html</w:t>
      </w:r>
    </w:p>
    <w:p>
      <w:r>
        <w:t>更多相关图书推荐：https://www.jiaokey.com</w:t>
      </w:r>
    </w:p>
    <w:p>
      <w:r>
        <w:t>王育生本卷主编 其他作品：https://www.jiaokey.com/tag/王育生本卷主编.html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关键词搜索：https://www.jiaokey.com/tag/中国改革开放30年话剧剧作选  第四卷  20世纪80年代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