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生命原色  下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生命原色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本书出售、求购地址：https://www.jiaokey.com/book/detail/12094132.html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关键词搜索：https://www.jiaokey.com/tag/生命原色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