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作者：龙新明主编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公共关系原理与实务 评论地址：https://www.jiaokey.com/book/detail/12094120.html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