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书名：大学生安全教程</w:t>
      </w:r>
    </w:p>
    <w:p>
      <w:r>
        <w:t>作者：金长星，万松祥，桑景拴主编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大学生安全教程 评论地址：https://www.jiaokey.com/book/detail/12094115.html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