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习题集  下</w:t>
      </w:r>
    </w:p>
    <w:p>
      <w:r>
        <w:t>作者：游岩松，王国娇主编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总页数：112</w:t>
      </w:r>
    </w:p>
    <w:p>
      <w:r>
        <w:t>更多请访问教客网: www.jiaokey.com</w:t>
      </w:r>
    </w:p>
    <w:p>
      <w:r>
        <w:t>基础会计  习题集  下 评论地址：https://www.jiaokey.com/book/detail/12094112.html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