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书名：手绘动画实例教程  附习题集</w:t>
      </w:r>
    </w:p>
    <w:p>
      <w:r>
        <w:t>作者：张爱华编著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手绘动画实例教程  附习题集 评论地址：https://www.jiaokey.com/book/detail/12094099.html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