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大爱感动中国  汶川大地震纪实</w:t>
      </w:r>
    </w:p>
    <w:p>
      <w:r>
        <w:rPr>
          <w:rFonts w:ascii="宋体" w:hAnsi="宋体" w:eastAsia="宋体"/>
          <w:sz w:val="24"/>
        </w:rPr>
        <w:t>成都日报社，成都商报社，成都晚报社编著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大爱感动中国  汶川大地震纪实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成都日报社，成都商报社，成都晚报社编著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本书出售、求购地址：https://www.jiaokey.com/book/detail/12094086.html</w:t>
      </w:r>
    </w:p>
    <w:p>
      <w:r>
        <w:t>更多相关图书推荐：https://www.jiaokey.com</w:t>
      </w:r>
    </w:p>
    <w:p>
      <w:r>
        <w:t>成都日报社，成都商报社，成都晚报社编著 其他作品：https://www.jiaokey.com/tag/成都日报社，成都商报社，成都晚报社编著.html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关键词搜索：https://www.jiaokey.com/tag/大爱感动中国  汶川大地震纪实.html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