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学说汇纂  第1卷  正义与法·人的身份与物的划分·执法官</w:t>
      </w:r>
    </w:p>
    <w:p>
      <w:r>
        <w:rPr>
          <w:rFonts w:ascii="宋体" w:hAnsi="宋体" w:eastAsia="宋体"/>
          <w:sz w:val="24"/>
        </w:rPr>
        <w:t>罗智敏译；（意）纪蔚民校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学说汇纂  第1卷  正义与法·人的身份与物的划分·执法官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罗智敏译；（意）纪蔚民校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本书出售、求购地址：https://www.jiaokey.com/book/detail/12094074.html</w:t>
      </w:r>
    </w:p>
    <w:p>
      <w:r>
        <w:t>更多相关图书推荐：https://www.jiaokey.com</w:t>
      </w:r>
    </w:p>
    <w:p>
      <w:r>
        <w:t>罗智敏译；（意）纪蔚民校 其他作品：https://www.jiaokey.com/tag/罗智敏译；（意）纪蔚民校.html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关键词搜索：https://www.jiaokey.com/tag/学说汇纂  第1卷  正义与法·人的身份与物的划分·执法官.html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