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书名：好学校是怎样诞生的  高等职业学校办学实践报告</w:t>
      </w:r>
    </w:p>
    <w:p>
      <w:r>
        <w:t>作者：刘海，姚树伟著</w:t>
      </w:r>
    </w:p>
    <w:p>
      <w:r>
        <w:t>出版社：长春:东北师范大学出版社,2007.10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好学校是怎样诞生的  高等职业学校办学实践报告 评论地址：https://www.jiaokey.com/book/detail/12094041.html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